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中外音乐欣赏丛书  世界著名歌剧欣赏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中外音乐欣赏丛书  世界著名歌剧欣赏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本书出售、求购地址：https://www.jiaokey.com/book/detail/13928728.html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关键词搜索：https://www.jiaokey.com/tag/中外音乐欣赏丛书  世界著名歌剧欣赏.html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