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书名：5分钟睡前小寓言</w:t>
      </w:r>
    </w:p>
    <w:p>
      <w:r>
        <w:t>作者：宋歌编译</w:t>
      </w:r>
    </w:p>
    <w:p>
      <w:r>
        <w:t>出版社：南京:南京出版社,2015.10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5分钟睡前小寓言 评论地址：https://www.jiaokey.com/book/detail/13928718.html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