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科学的广告+我的广告生涯</w:t>
      </w:r>
    </w:p>
    <w:p>
      <w:r>
        <w:rPr>
          <w:rFonts w:ascii="宋体" w:hAnsi="宋体" w:eastAsia="宋体"/>
          <w:sz w:val="24"/>
        </w:rPr>
        <w:t>（美）克劳德·霍普金斯著；李宙，章雅倩译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科学的广告+我的广告生涯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（美）克劳德·霍普金斯著；李宙，章雅倩译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本书出售、求购地址：https://www.jiaokey.com/book/detail/13928709.html</w:t>
      </w:r>
    </w:p>
    <w:p>
      <w:r>
        <w:t>更多相关图书推荐：https://www.jiaokey.com</w:t>
      </w:r>
    </w:p>
    <w:p>
      <w:r>
        <w:t>（美）克劳德·霍普金斯著；李宙，章雅倩译 其他作品：https://www.jiaokey.com/tag/（美）克劳德·霍普金斯著；李宙，章雅倩译.html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关键词搜索：https://www.jiaokey.com/tag/科学的广告+我的广告生涯.html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