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书名：心若丰盈  优雅天成  做奥黛丽·赫本这样的女人</w:t>
      </w:r>
    </w:p>
    <w:p>
      <w:r>
        <w:t>作者：马丽著</w:t>
      </w:r>
    </w:p>
    <w:p>
      <w:r>
        <w:t>出版社：哈尔滨:哈尔滨出版社,2016.03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心若丰盈  优雅天成  做奥黛丽·赫本这样的女人 评论地址：https://www.jiaokey.com/book/detail/13928687.html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