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书名：多肉微花园</w:t>
      </w:r>
    </w:p>
    <w:p>
      <w:r>
        <w:t>作者：（日）国际植物网监修；周志燕译</w:t>
      </w:r>
    </w:p>
    <w:p>
      <w:r>
        <w:t>出版社：北京:中国轻工业出版社,2016.01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多肉微花园 评论地址：https://www.jiaokey.com/book/detail/13928686.html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