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精编中草药彩色图谱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精编中草药彩色图谱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本书出售、求购地址：https://www.jiaokey.com/book/detail/13928673.html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关键词搜索：https://www.jiaokey.com/tag/精编中草药彩色图谱.html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