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书名：请恕我直言  经济新常态下公众热议话题之微评析</w:t>
      </w:r>
    </w:p>
    <w:p>
      <w:r>
        <w:t>作者：赵宇辉著</w:t>
      </w:r>
    </w:p>
    <w:p>
      <w:r>
        <w:t>出版社：中国财富出版社,2015.10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请恕我直言  经济新常态下公众热议话题之微评析 评论地址：https://www.jiaokey.com/book/detail/13928670.html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