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广东财大法学学术文库  新常态下的濠江博彩</w:t>
      </w:r>
    </w:p>
    <w:p>
      <w:r>
        <w:rPr>
          <w:rFonts w:ascii="宋体" w:hAnsi="宋体" w:eastAsia="宋体"/>
          <w:sz w:val="24"/>
        </w:rPr>
        <w:t>马进保著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广东财大法学学术文库  新常态下的濠江博彩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马进保著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本书出售、求购地址：https://www.jiaokey.com/book/detail/13928633.html</w:t>
      </w:r>
    </w:p>
    <w:p>
      <w:r>
        <w:t>更多相关图书推荐：https://www.jiaokey.com</w:t>
      </w:r>
    </w:p>
    <w:p>
      <w:r>
        <w:t>马进保著 其他作品：https://www.jiaokey.com/tag/马进保著.html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关键词搜索：https://www.jiaokey.com/tag/广东财大法学学术文库  新常态下的濠江博彩.html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