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精灵鼠的奇幻之旅  帕尔街的男孩</w:t>
      </w:r>
    </w:p>
    <w:p>
      <w:r>
        <w:rPr>
          <w:rFonts w:ascii="宋体" w:hAnsi="宋体" w:eastAsia="宋体"/>
          <w:sz w:val="24"/>
        </w:rPr>
        <w:t>（匈）费伦茨·莫尔纳著；崔月译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精灵鼠的奇幻之旅  帕尔街的男孩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（匈）费伦茨·莫尔纳著；崔月译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本书出售、求购地址：https://www.jiaokey.com/book/detail/13928618.html</w:t>
      </w:r>
    </w:p>
    <w:p>
      <w:r>
        <w:t>更多相关图书推荐：https://www.jiaokey.com</w:t>
      </w:r>
    </w:p>
    <w:p>
      <w:r>
        <w:t>（匈）费伦茨·莫尔纳著；崔月译 其他作品：https://www.jiaokey.com/tag/（匈）费伦茨·莫尔纳著；崔月译.html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关键词搜索：https://www.jiaokey.com/tag/精灵鼠的奇幻之旅  帕尔街的男孩.html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