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地心之下的千年秘密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地心之下的千年秘密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本书出售、求购地址：https://www.jiaokey.com/book/detail/13928615.html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关键词搜索：https://www.jiaokey.com/tag/地心之下的千年秘密.html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