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小侠齐咚呛  小伙伴都是甜甜圈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小侠齐咚呛  小伙伴都是甜甜圈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本书出售、求购地址：https://www.jiaokey.com/book/detail/13928613.html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关键词搜索：https://www.jiaokey.com/tag/小侠齐咚呛  小伙伴都是甜甜圈.html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