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斗罗大陆  23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斗罗大陆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本书出售、求购地址：https://www.jiaokey.com/book/detail/13928588.html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斗罗大陆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