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笨狼的学校生活  大字版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笨狼的学校生活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本书出售、求购地址：https://www.jiaokey.com/book/detail/13928580.html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关键词搜索：https://www.jiaokey.com/tag/笨狼的学校生活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