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书名：存梦银行</w:t>
      </w:r>
    </w:p>
    <w:p>
      <w:r>
        <w:t>作者：（日）小松原宏子著；（日）北见叶胡绘；周龙梅译</w:t>
      </w:r>
    </w:p>
    <w:p>
      <w:r>
        <w:t>出版社：天津:新蕾出版社,2015.11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存梦银行 评论地址：https://www.jiaokey.com/book/detail/13928563.html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