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完美少年成长计划丛书  习惯训练</w:t>
      </w:r>
    </w:p>
    <w:p>
      <w:r>
        <w:rPr>
          <w:rFonts w:ascii="宋体" w:hAnsi="宋体" w:eastAsia="宋体"/>
          <w:sz w:val="24"/>
        </w:rPr>
        <w:t>（韩）郑美锦著；（韩）赵明子绘；杨雪译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完美少年成长计划丛书  习惯训练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（韩）郑美锦著；（韩）赵明子绘；杨雪译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本书出售、求购地址：https://www.jiaokey.com/book/detail/13928553.html</w:t>
      </w:r>
    </w:p>
    <w:p>
      <w:r>
        <w:t>更多相关图书推荐：https://www.jiaokey.com</w:t>
      </w:r>
    </w:p>
    <w:p>
      <w:r>
        <w:t>（韩）郑美锦著；（韩）赵明子绘；杨雪译 其他作品：https://www.jiaokey.com/tag/（韩）郑美锦著；（韩）赵明子绘；杨雪译.html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关键词搜索：https://www.jiaokey.com/tag/完美少年成长计划丛书  习惯训练.html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