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书名：孩子一生必读20部蒙学经典  千字文</w:t>
      </w:r>
    </w:p>
    <w:p>
      <w:r>
        <w:t>作者：曹中本编著</w:t>
      </w:r>
    </w:p>
    <w:p>
      <w:r>
        <w:t>出版社：沈阳：辽宁人民出版社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孩子一生必读20部蒙学经典  千字文 评论地址：https://www.jiaokey.com/book/detail/13928544.html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