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  微笑天使倔强心</w:t>
      </w:r>
    </w:p>
    <w:p>
      <w:r>
        <w:t>作者：梅吉著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金牛座  微笑天使倔强心 评论地址：https://www.jiaokey.com/book/detail/13928538.html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