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费劲侦探社  1  错误一箩筐</w:t>
      </w:r>
    </w:p>
    <w:p>
      <w:r>
        <w:rPr>
          <w:rFonts w:ascii="宋体" w:hAnsi="宋体" w:eastAsia="宋体"/>
          <w:sz w:val="24"/>
        </w:rPr>
        <w:t>（美）史蒂芬·帕斯提斯著；枣泥译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费劲侦探社  1  错误一箩筐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（美）史蒂芬·帕斯提斯著；枣泥译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本书出售、求购地址：https://www.jiaokey.com/book/detail/13928537.html</w:t>
      </w:r>
    </w:p>
    <w:p>
      <w:r>
        <w:t>更多相关图书推荐：https://www.jiaokey.com</w:t>
      </w:r>
    </w:p>
    <w:p>
      <w:r>
        <w:t>（美）史蒂芬·帕斯提斯著；枣泥译 其他作品：https://www.jiaokey.com/tag/（美）史蒂芬·帕斯提斯著；枣泥译.html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关键词搜索：https://www.jiaokey.com/tag/费劲侦探社  1  错误一箩筐.html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