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女性主义视角下的宗教人格与创作  勃朗特姐妹研究</w:t>
      </w:r>
    </w:p>
    <w:p>
      <w:r>
        <w:rPr>
          <w:rFonts w:ascii="宋体" w:hAnsi="宋体" w:eastAsia="宋体"/>
          <w:sz w:val="24"/>
        </w:rPr>
        <w:t>张静波著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女性主义视角下的宗教人格与创作  勃朗特姐妹研究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勃朗特，A.（1820-1849）-小说研究-勃朗特，E.（1818-1848）-勃朗特，C.（1816-1855）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本书出售、求购地址：https://www.jiaokey.com/book/detail/13928535.html</w:t>
      </w:r>
    </w:p>
    <w:p>
      <w:r>
        <w:t>更多相关图书推荐：https://www.jiaokey.com</w:t>
      </w:r>
    </w:p>
    <w:p>
      <w:r>
        <w:t>张静波著 其他作品：https://www.jiaokey.com/tag/张静波著.html</w:t>
      </w:r>
    </w:p>
    <w:p>
      <w:r>
        <w:t>桂林:广西师范大学出版社,2015.12 出版图书：https://www.jiaokey.com/tag/桂林:广西师范大学出版社,2015.12.html</w:t>
      </w:r>
    </w:p>
    <w:p>
      <w:r>
        <w:t>关键词搜索：https://www.jiaokey.com/tag/勃朗特，A.（1820-1849）-小说研究-勃朗特，E.（1818-1848）-勃朗特，C.（1816-1855）.html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