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胡适作品集  28  尝试后集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胡适作品集  28  尝试后集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本书出售、求购地址：https://www.jiaokey.com/book/detail/13928503.html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关键词搜索：https://www.jiaokey.com/tag/胡适作品集  28  尝试后集.html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