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  第1册</w:t>
      </w:r>
    </w:p>
    <w:p>
      <w:r>
        <w:t>作者：傅蒸蔚主编；周宝全，周俊，聂会佳副主编</w:t>
      </w:r>
    </w:p>
    <w:p>
      <w:r>
        <w:t>出版社：郑州:河南大学出版社,2014.10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乐理视唱练耳  第1册 评论地址：https://www.jiaokey.com/book/detail/13928491.html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