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书名：乡国履痕  蒋介石日记乡情寻踪</w:t>
      </w:r>
    </w:p>
    <w:p>
      <w:r>
        <w:t>作者：周金康编著</w:t>
      </w:r>
    </w:p>
    <w:p>
      <w:r>
        <w:t>出版社：宁波：宁波出版社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乡国履痕  蒋介石日记乡情寻踪 评论地址：https://www.jiaokey.com/book/detail/13928482.html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