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电影研究  2  特稿新思考·中国电影研究·电影本体与技术研究·外国电影及比较研究</w:t>
      </w:r>
    </w:p>
    <w:p>
      <w:r>
        <w:rPr>
          <w:rFonts w:ascii="宋体" w:hAnsi="宋体" w:eastAsia="宋体"/>
          <w:sz w:val="24"/>
        </w:rPr>
        <w:t>厉震林，胡雪桦主编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电影研究  2  特稿新思考·中国电影研究·电影本体与技术研究·外国电影及比较研究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厉震林，胡雪桦主编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本书出售、求购地址：https://www.jiaokey.com/book/detail/13928477.html</w:t>
      </w:r>
    </w:p>
    <w:p>
      <w:r>
        <w:t>更多相关图书推荐：https://www.jiaokey.com</w:t>
      </w:r>
    </w:p>
    <w:p>
      <w:r>
        <w:t>厉震林，胡雪桦主编 其他作品：https://www.jiaokey.com/tag/厉震林，胡雪桦主编.html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关键词搜索：https://www.jiaokey.com/tag/电影研究  2  特稿新思考·中国电影研究·电影本体与技术研究·外国电影及比较研究.html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