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书名：《荀子》的公理化诠释</w:t>
      </w:r>
    </w:p>
    <w:p>
      <w:r>
        <w:t>作者：甘筱青等著</w:t>
      </w:r>
    </w:p>
    <w:p>
      <w:r>
        <w:t>出版社：南昌：江西人民出版社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《荀子》的公理化诠释 评论地址：https://www.jiaokey.com/book/detail/13928467.html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