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第六卷 下</w:t>
      </w:r>
    </w:p>
    <w:p>
      <w:r>
        <w:t>作者：胡绳著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胡绳全书  第六卷 下 评论地址：https://www.jiaokey.com/book/detail/13928463.html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