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书名：全国“七五”普法学习问答系列  公务员法律知识学习问答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全国“七五”普法学习问答系列  公务员法律知识学习问答 评论地址：https://www.jiaokey.com/book/detail/13928460.html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