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缘分的天空  爱情婚姻趣味测试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缘分的天空  爱情婚姻趣味测试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本书出售、求购地址：https://www.jiaokey.com/book/detail/13928457.html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关键词搜索：https://www.jiaokey.com/tag/缘分的天空  爱情婚姻趣味测试.html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