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书名：空间数据检索及快速处理技术研究</w:t>
      </w:r>
    </w:p>
    <w:p>
      <w:r>
        <w:t>作者:杜根远著</w:t>
      </w:r>
    </w:p>
    <w:p>
      <w:r>
        <w:t>出版社:武汉：武汉大学出版社</w:t>
      </w:r>
    </w:p>
    <w:p>
      <w:r>
        <w:t>出版日期：2015.10</w:t>
      </w:r>
    </w:p>
    <w:p>
      <w:r>
        <w:t>总页数：225</w:t>
      </w:r>
    </w:p>
    <w:p>
      <w:r>
        <w:t>更多请访问教客网:www.jiaokey.com</w:t>
      </w:r>
    </w:p>
    <w:p>
      <w:r>
        <w:t>空间数据检索及快速处理技术研究评论地址：https://www.jiaokey.com/book/detail/13928436.html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