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朱德烈译作选  文学卷一</w:t>
      </w:r>
    </w:p>
    <w:p>
      <w:r>
        <w:t>作者：朱德烈译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岁月留痕  朱德烈译作选  文学卷一 评论地址：https://www.jiaokey.com/book/detail/13928432.html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