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周易德经</w:t>
      </w:r>
    </w:p>
    <w:p>
      <w:r>
        <w:rPr>
          <w:rFonts w:ascii="宋体" w:hAnsi="宋体" w:eastAsia="宋体"/>
          <w:sz w:val="24"/>
        </w:rPr>
        <w:t>柯可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9787510089077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先秦哲学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诸子前哲学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把卦德放在首位，深入浅出，兴趣盎然，简明扼要地回答了易学疑问；以卦义通说起讲，以易经原翼、爻辞释义注释串讲，以精易积德细述不同时空里的修德要领，阐明了易经作为“修身学道妙典，审时通变明鉴，为人处世指南，精神文明规范，知往察来神卷，明哲保身真经”的奥义。</w:t>
      </w:r>
    </w:p>
    <w:p/>
    <w:p>
      <w:r>
        <w:t>本书出售、求购地址：https://www.jiaokey.com/book/detail/13928431.html</w:t>
      </w:r>
    </w:p>
    <w:p>
      <w:r>
        <w:t>更多诸子前哲学图书推荐：https://www.jiaokey.com</w:t>
      </w:r>
    </w:p>
    <w:p>
      <w:r>
        <w:t>柯可 其他作品：https://www.jiaokey.com/tag/柯可.html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关键词搜索：https://www.jiaokey.com/tag/先秦哲学.html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