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新课标世界名著必读丛书  论语</w:t>
      </w:r>
    </w:p>
    <w:p>
      <w:r>
        <w:rPr>
          <w:rFonts w:ascii="宋体" w:hAnsi="宋体" w:eastAsia="宋体"/>
          <w:sz w:val="24"/>
        </w:rPr>
        <w:t>迟赵俄选编注释；王金泰绘图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新课标世界名著必读丛书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迟赵俄选编注释；王金泰绘图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本书出售、求购地址：https://www.jiaokey.com/book/detail/13928407.html</w:t>
      </w:r>
    </w:p>
    <w:p>
      <w:r>
        <w:t>更多相关图书推荐：https://www.jiaokey.com</w:t>
      </w:r>
    </w:p>
    <w:p>
      <w:r>
        <w:t>迟赵俄选编注释；王金泰绘图 其他作品：https://www.jiaokey.com/tag/迟赵俄选编注释；王金泰绘图.html</w:t>
      </w:r>
    </w:p>
    <w:p>
      <w:r>
        <w:t>长沙：岳麓书社 出版图书：https://www.jiaokey.com/tag/长沙：岳麓书社.html</w:t>
      </w:r>
    </w:p>
    <w:p>
      <w:r>
        <w:t>关键词搜索：https://www.jiaokey.com/tag/新课标世界名著必读丛书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