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也算肖像</w:t>
      </w:r>
    </w:p>
    <w:p>
      <w:r>
        <w:rPr>
          <w:rFonts w:ascii="宋体" w:hAnsi="宋体" w:eastAsia="宋体"/>
          <w:sz w:val="24"/>
        </w:rPr>
        <w:t>（苏）库克雷尼克赛，阿尔汉格尔斯基绘；蓝英年译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也算肖像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（苏）库克雷尼克赛，阿尔汉格尔斯基绘；蓝英年译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本书出售、求购地址：https://www.jiaokey.com/book/detail/13928406.html</w:t>
      </w:r>
    </w:p>
    <w:p>
      <w:r>
        <w:t>更多相关图书推荐：https://www.jiaokey.com</w:t>
      </w:r>
    </w:p>
    <w:p>
      <w:r>
        <w:t>（苏）库克雷尼克赛，阿尔汉格尔斯基绘；蓝英年译 其他作品：https://www.jiaokey.com/tag/（苏）库克雷尼克赛，阿尔汉格尔斯基绘；蓝英年译.html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关键词搜索：https://www.jiaokey.com/tag/也算肖像.html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