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道家做人  儒家做事  佛家修心  超值白金典藏版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道家做人  儒家做事  佛家修心  超值白金典藏版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本书出售、求购地址：https://www.jiaokey.com/book/detail/13928375.html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关键词搜索：https://www.jiaokey.com/tag/道家做人  儒家做事  佛家修心  超值白金典藏版.html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