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清代台湾史研究的新进展  纪念康熙统一台湾330周年国际学术讨论会论文集</w:t>
      </w:r>
    </w:p>
    <w:p>
      <w:r>
        <w:rPr>
          <w:rFonts w:ascii="宋体" w:hAnsi="宋体" w:eastAsia="宋体"/>
          <w:sz w:val="24"/>
        </w:rPr>
        <w:t>中国社会科学院台湾史研究中心主编；中国社会科学院近代史研究所台湾史研究室，兰州大学历史文化学院，西北民族大学历史文化学院编辑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清代台湾史研究的新进展  纪念康熙统一台湾330周年国际学术讨论会论文集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中国社会科学院台湾史研究中心主编；中国社会科学院近代史研究所台湾史研究室，兰州大学历史文化学院，西北民族大学历史文化学院编辑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本书出售、求购地址：https://www.jiaokey.com/book/detail/13928373.html</w:t>
      </w:r>
    </w:p>
    <w:p>
      <w:r>
        <w:t>更多相关图书推荐：https://www.jiaokey.com</w:t>
      </w:r>
    </w:p>
    <w:p>
      <w:r>
        <w:t>中国社会科学院台湾史研究中心主编；中国社会科学院近代史研究所台湾史研究室，兰州大学历史文化学院，西北民族大学历史文化学院编辑 其他作品：https://www.jiaokey.com/tag/中国社会科学院台湾史研究中心主编；中国社会科学院近代史研究所台湾史研究室，兰州大学历史文化学院，西北民族大学历史文化学院编辑.html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关键词搜索：https://www.jiaokey.com/tag/清代台湾史研究的新进展  纪念康熙统一台湾330周年国际学术讨论会论文集.html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