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二战图文史  战争历程完整实录  下</w:t>
      </w:r>
    </w:p>
    <w:p>
      <w:r>
        <w:rPr>
          <w:rFonts w:ascii="宋体" w:hAnsi="宋体" w:eastAsia="宋体"/>
          <w:sz w:val="24"/>
        </w:rPr>
        <w:t>（英）理查德·奥弗里（Richard Overy）著；朱鸿飞译；里克，肖尧校译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二战图文史  战争历程完整实录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（英）理查德·奥弗里（Richard Overy）著；朱鸿飞译；里克，肖尧校译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本书出售、求购地址：https://www.jiaokey.com/book/detail/13928355.html</w:t>
      </w:r>
    </w:p>
    <w:p>
      <w:r>
        <w:t>更多相关图书推荐：https://www.jiaokey.com</w:t>
      </w:r>
    </w:p>
    <w:p>
      <w:r>
        <w:t>（英）理查德·奥弗里（Richard Overy）著；朱鸿飞译；里克，肖尧校译 其他作品：https://www.jiaokey.com/tag/（英）理查德·奥弗里（Richard Overy）著；朱鸿飞译；里克，肖尧校译.html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关键词搜索：https://www.jiaokey.com/tag/二战图文史  战争历程完整实录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