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书名：手绘装饰图典  物件的装饰语境</w:t>
      </w:r>
    </w:p>
    <w:p>
      <w:r>
        <w:t>作者：赖小静，周波主编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总页数：111</w:t>
      </w:r>
    </w:p>
    <w:p>
      <w:r>
        <w:t>更多请访问教客网: www.jiaokey.com</w:t>
      </w:r>
    </w:p>
    <w:p>
      <w:r>
        <w:t>手绘装饰图典  物件的装饰语境 评论地址：https://www.jiaokey.com/book/detail/13928336.html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