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普通高等教育十三五师范类应用型人才培养实训规划丛书  心理教育能力实训教程</w:t>
      </w:r>
    </w:p>
    <w:p>
      <w:r>
        <w:rPr>
          <w:rFonts w:ascii="宋体" w:hAnsi="宋体" w:eastAsia="宋体"/>
          <w:sz w:val="24"/>
        </w:rPr>
        <w:t>马勇琼主编；潘春妮，严静副主编；王卓华总主编；蒋丽萍，唐世纲，崔海波，赖兴珲副总主编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8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普通高等教育十三五师范类应用型人才培养实训规划丛书  心理教育能力实训教程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马勇琼主编；潘春妮，严静副主编；王卓华总主编；蒋丽萍，唐世纲，崔海波，赖兴珲副总主编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心理教育-高等教育-教材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本书出售、求购地址：https://www.jiaokey.com/book/detail/13928328.html</w:t>
      </w:r>
    </w:p>
    <w:p>
      <w:r>
        <w:t>更多相关图书推荐：https://www.jiaokey.com</w:t>
      </w:r>
    </w:p>
    <w:p>
      <w:r>
        <w:t>马勇琼主编；潘春妮，严静副主编；王卓华总主编；蒋丽萍，唐世纲，崔海波，赖兴珲副总主编 其他作品：https://www.jiaokey.com/tag/马勇琼主编；潘春妮，严静副主编；王卓华总主编；蒋丽萍，唐世纲，崔海波，赖兴珲副总主编.html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关键词搜索：https://www.jiaokey.com/tag/心理教育-高等教育-教材.html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