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中国东南部中生代含碳酸盐岩盆地沉积-岩浆作用与成矿</w:t>
      </w:r>
    </w:p>
    <w:p>
      <w:r>
        <w:rPr>
          <w:rFonts w:ascii="宋体" w:hAnsi="宋体" w:eastAsia="宋体"/>
          <w:sz w:val="24"/>
        </w:rPr>
        <w:t>钱迈平，张宗言，马雪，丁保良著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中国东南部中生代含碳酸盐岩盆地沉积-岩浆作用与成矿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钱迈平，张宗言，马雪，丁保良著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本书出售、求购地址：https://www.jiaokey.com/book/detail/13928326.html</w:t>
      </w:r>
    </w:p>
    <w:p>
      <w:r>
        <w:t>更多相关图书推荐：https://www.jiaokey.com</w:t>
      </w:r>
    </w:p>
    <w:p>
      <w:r>
        <w:t>钱迈平，张宗言，马雪，丁保良著 其他作品：https://www.jiaokey.com/tag/钱迈平，张宗言，马雪，丁保良著.html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关键词搜索：https://www.jiaokey.com/tag/中国东南部中生代含碳酸盐岩盆地沉积-岩浆作用与成矿.html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