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书名：冯玉祥军事要电汇编  第4编  军法  奖恤  剿抚  徽募  用人  爱民  杂俎</w:t>
      </w:r>
    </w:p>
    <w:p>
      <w:r>
        <w:t>作者：民国史料编辑社著</w:t>
      </w:r>
    </w:p>
    <w:p>
      <w:r>
        <w:t>出版社：北平东方学社,民国22.04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冯玉祥军事要电汇编  第4编  军法  奖恤  剿抚  徽募  用人  爱民  杂俎 评论地址：https://www.jiaokey.com/book/detail/13928306.html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