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体验哲学浅说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体验哲学浅说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本书出售、求购地址：https://www.jiaokey.com/book/detail/13928291.html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关键词搜索：https://www.jiaokey.com/tag/体验哲学浅说.html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