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民国文献资料丛编  近代学报汇刊  第66册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民国文献资料丛编  近代学报汇刊  第66册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本书出售、求购地址：https://www.jiaokey.com/book/detail/13928188.html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关键词搜索：https://www.jiaokey.com/tag/民国文献资料丛编  近代学报汇刊  第66册.html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