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创新型社会建设中的科技法律制度研究</w:t>
      </w:r>
    </w:p>
    <w:p>
      <w:r>
        <w:rPr>
          <w:rFonts w:ascii="宋体" w:hAnsi="宋体" w:eastAsia="宋体"/>
          <w:sz w:val="24"/>
        </w:rPr>
        <w:t>李光禄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创新型社会建设中的科技法律制度研究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本书出售、求购地址：https://www.jiaokey.com/book/detail/13928040.html</w:t>
      </w:r>
    </w:p>
    <w:p>
      <w:r>
        <w:t>更多相关图书推荐：https://www.jiaokey.com</w:t>
      </w:r>
    </w:p>
    <w:p>
      <w:r>
        <w:t>李光禄 其他作品：https://www.jiaokey.com/tag/李光禄.html</w:t>
      </w:r>
    </w:p>
    <w:p>
      <w:r>
        <w:t>关键词搜索：https://www.jiaokey.com/tag/创新型社会建设中的科技法律制度研究.html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