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书名：李英儒与《野火春风斗古城》</w:t>
      </w:r>
    </w:p>
    <w:p>
      <w:r>
        <w:t>作者：李小龙著</w:t>
      </w:r>
    </w:p>
    <w:p>
      <w:r>
        <w:t>出版社：北京：人民文学出版社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李英儒与《野火春风斗古城》 评论地址：https://www.jiaokey.com/book/detail/13927966.html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