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藏獒的饲养训练与展览</w:t>
      </w:r>
    </w:p>
    <w:p>
      <w:r>
        <w:rPr>
          <w:rFonts w:ascii="宋体" w:hAnsi="宋体" w:eastAsia="宋体"/>
          <w:sz w:val="24"/>
        </w:rPr>
        <w:t>肖冠华，李海军编著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藏獒的饲养训练与展览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肖冠华，李海军编著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本书出售、求购地址：https://www.jiaokey.com/book/detail/13927954.html</w:t>
      </w:r>
    </w:p>
    <w:p>
      <w:r>
        <w:t>更多相关图书推荐：https://www.jiaokey.com</w:t>
      </w:r>
    </w:p>
    <w:p>
      <w:r>
        <w:t>肖冠华，李海军编著 其他作品：https://www.jiaokey.com/tag/肖冠华，李海军编著.html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关键词搜索：https://www.jiaokey.com/tag/藏獒的饲养训练与展览.html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