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钱江新潮文丛  现象学及其美学效应</w:t>
      </w:r>
    </w:p>
    <w:p>
      <w:r>
        <w:rPr>
          <w:rFonts w:ascii="宋体" w:hAnsi="宋体" w:eastAsia="宋体"/>
          <w:sz w:val="24"/>
        </w:rPr>
        <w:t>苏宏斌著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钱江新潮文丛  现象学及其美学效应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本书出售、求购地址：https://www.jiaokey.com/book/detail/13927932.html</w:t>
      </w:r>
    </w:p>
    <w:p>
      <w:r>
        <w:t>更多相关图书推荐：https://www.jiaokey.com</w:t>
      </w:r>
    </w:p>
    <w:p>
      <w:r>
        <w:t>苏宏斌著 其他作品：https://www.jiaokey.com/tag/苏宏斌著.html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关键词搜索：https://www.jiaokey.com/tag/钱江新潮文丛  现象学及其美学效应.html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