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“建筑名家口述史”丛书  一隅之耕</w:t>
      </w:r>
    </w:p>
    <w:p>
      <w:r>
        <w:rPr>
          <w:rFonts w:ascii="宋体" w:hAnsi="宋体" w:eastAsia="宋体"/>
          <w:sz w:val="24"/>
        </w:rPr>
        <w:t>潘谷西口述；李海清，单踊编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“建筑名家口述史”丛书  一隅之耕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潘谷西口述；李海清，单踊编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本书出售、求购地址：https://www.jiaokey.com/book/detail/13927907.html</w:t>
      </w:r>
    </w:p>
    <w:p>
      <w:r>
        <w:t>更多相关图书推荐：https://www.jiaokey.com</w:t>
      </w:r>
    </w:p>
    <w:p>
      <w:r>
        <w:t>潘谷西口述；李海清，单踊编 其他作品：https://www.jiaokey.com/tag/潘谷西口述；李海清，单踊编.html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关键词搜索：https://www.jiaokey.com/tag/“建筑名家口述史”丛书  一隅之耕.html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