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市场·革命·战争  近代赣闽粤边区的变动与转型</w:t>
      </w:r>
    </w:p>
    <w:p>
      <w:r>
        <w:rPr>
          <w:rFonts w:ascii="宋体" w:hAnsi="宋体" w:eastAsia="宋体"/>
          <w:sz w:val="24"/>
        </w:rPr>
        <w:t>游海华著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市场·革命·战争  近代赣闽粤边区的变动与转型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本书出售、求购地址：https://www.jiaokey.com/book/detail/13927905.html</w:t>
      </w:r>
    </w:p>
    <w:p>
      <w:r>
        <w:t>更多相关图书推荐：https://www.jiaokey.com</w:t>
      </w:r>
    </w:p>
    <w:p>
      <w:r>
        <w:t>游海华著 其他作品：https://www.jiaokey.com/tag/游海华著.html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关键词搜索：https://www.jiaokey.com/tag/市场·革命·战争  近代赣闽粤边区的变动与转型.html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