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反腐败体制机制国际比较研究</w:t>
      </w:r>
    </w:p>
    <w:p>
      <w:r>
        <w:rPr>
          <w:rFonts w:ascii="宋体" w:hAnsi="宋体" w:eastAsia="宋体"/>
          <w:sz w:val="24"/>
        </w:rPr>
        <w:t>李秋芳，孙壮志主编；蒋来用执行主编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反腐败体制机制国际比较研究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李秋芳，孙壮志主编；蒋来用执行主编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本书出售、求购地址：https://www.jiaokey.com/book/detail/13927902.html</w:t>
      </w:r>
    </w:p>
    <w:p>
      <w:r>
        <w:t>更多相关图书推荐：https://www.jiaokey.com</w:t>
      </w:r>
    </w:p>
    <w:p>
      <w:r>
        <w:t>李秋芳，孙壮志主编；蒋来用执行主编 其他作品：https://www.jiaokey.com/tag/李秋芳，孙壮志主编；蒋来用执行主编.html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关键词搜索：https://www.jiaokey.com/tag/反腐败体制机制国际比较研究.html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