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山西科技文献共享与服务平台管理及利用机制研究</w:t>
      </w:r>
    </w:p>
    <w:p>
      <w:r>
        <w:rPr>
          <w:rFonts w:ascii="宋体" w:hAnsi="宋体" w:eastAsia="宋体"/>
          <w:sz w:val="24"/>
        </w:rPr>
        <w:t>武三林，张玉珠等著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山西科技文献共享与服务平台管理及利用机制研究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武三林，张玉珠等著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本书出售、求购地址：https://www.jiaokey.com/book/detail/13927882.html</w:t>
      </w:r>
    </w:p>
    <w:p>
      <w:r>
        <w:t>更多相关图书推荐：https://www.jiaokey.com</w:t>
      </w:r>
    </w:p>
    <w:p>
      <w:r>
        <w:t>武三林，张玉珠等著 其他作品：https://www.jiaokey.com/tag/武三林，张玉珠等著.html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关键词搜索：https://www.jiaokey.com/tag/山西科技文献共享与服务平台管理及利用机制研究.html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