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书名：无须断舍离的德国简单生活</w:t>
      </w:r>
    </w:p>
    <w:p>
      <w:r>
        <w:t>作者：门仓多仁亚著；陈亚男译</w:t>
      </w:r>
    </w:p>
    <w:p>
      <w:r>
        <w:t>出版社：济南:山东人民出版社,2016.03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无须断舍离的德国简单生活 评论地址：https://www.jiaokey.com/book/detail/13927872.html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